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Taps    </w:t>
      </w:r>
      <w:r>
        <w:t xml:space="preserve">   Water Animals    </w:t>
      </w:r>
      <w:r>
        <w:t xml:space="preserve">   Oceans    </w:t>
      </w:r>
      <w:r>
        <w:t xml:space="preserve">   Seas    </w:t>
      </w:r>
      <w:r>
        <w:t xml:space="preserve">   Streams    </w:t>
      </w:r>
      <w:r>
        <w:t xml:space="preserve">   Wetlands    </w:t>
      </w:r>
      <w:r>
        <w:t xml:space="preserve">   Lakes    </w:t>
      </w:r>
      <w:r>
        <w:t xml:space="preserve">   Buckets    </w:t>
      </w:r>
      <w:r>
        <w:t xml:space="preserve">   Recreational Activities    </w:t>
      </w:r>
      <w:r>
        <w:t xml:space="preserve">   People    </w:t>
      </w:r>
      <w:r>
        <w:t xml:space="preserve">   Farms    </w:t>
      </w:r>
      <w:r>
        <w:t xml:space="preserve">   Mines    </w:t>
      </w:r>
      <w:r>
        <w:t xml:space="preserve">   Pollution    </w:t>
      </w:r>
      <w:r>
        <w:t xml:space="preserve">   Rivers    </w:t>
      </w:r>
      <w:r>
        <w:t xml:space="preserve">   Dams    </w:t>
      </w:r>
      <w:r>
        <w:t xml:space="preserve">   Reservoirs    </w:t>
      </w:r>
      <w:r>
        <w:t xml:space="preserve">   JoJo Tanks    </w:t>
      </w:r>
      <w:r>
        <w:t xml:space="preserve">   Rain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South Africa</dc:title>
  <dcterms:created xsi:type="dcterms:W3CDTF">2021-10-11T21:27:21Z</dcterms:created>
  <dcterms:modified xsi:type="dcterms:W3CDTF">2021-10-11T21:27:21Z</dcterms:modified>
</cp:coreProperties>
</file>