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Texas</w:t>
      </w:r>
    </w:p>
    <w:p>
      <w:pPr>
        <w:pStyle w:val="Questions"/>
      </w:pPr>
      <w:r>
        <w:t xml:space="preserve">1. STEWHRADE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PIULOLNTO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FEUAIQR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NURGAEOWTDR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CUESTAERARFW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EBPRLEEAM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EMNEPREONALB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NRU FOF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OCAEN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ULOPLTTNSA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Texas</dc:title>
  <dcterms:created xsi:type="dcterms:W3CDTF">2021-10-11T21:26:42Z</dcterms:created>
  <dcterms:modified xsi:type="dcterms:W3CDTF">2021-10-11T21:26:42Z</dcterms:modified>
</cp:coreProperties>
</file>