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drought    </w:t>
      </w:r>
      <w:r>
        <w:t xml:space="preserve">   sanitation    </w:t>
      </w:r>
      <w:r>
        <w:t xml:space="preserve">   global warming    </w:t>
      </w:r>
      <w:r>
        <w:t xml:space="preserve">   connection    </w:t>
      </w:r>
      <w:r>
        <w:t xml:space="preserve">   education    </w:t>
      </w:r>
      <w:r>
        <w:t xml:space="preserve">   transpiration    </w:t>
      </w:r>
      <w:r>
        <w:t xml:space="preserve">   infiltration    </w:t>
      </w:r>
      <w:r>
        <w:t xml:space="preserve">   pollution    </w:t>
      </w:r>
      <w:r>
        <w:t xml:space="preserve">   weather    </w:t>
      </w:r>
      <w:r>
        <w:t xml:space="preserve">   rainfall    </w:t>
      </w:r>
      <w:r>
        <w:t xml:space="preserve">   climate    </w:t>
      </w:r>
      <w:r>
        <w:t xml:space="preserve">   precipitation    </w:t>
      </w:r>
      <w:r>
        <w:t xml:space="preserve">   run off    </w:t>
      </w:r>
      <w:r>
        <w:t xml:space="preserve">   evaporation    </w:t>
      </w:r>
      <w:r>
        <w:t xml:space="preserve">   condensation    </w:t>
      </w:r>
      <w:r>
        <w:t xml:space="preserve">   infrastructure    </w:t>
      </w:r>
      <w:r>
        <w:t xml:space="preserve">   poverty    </w:t>
      </w:r>
      <w:r>
        <w:t xml:space="preserve">   scarcity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2021-10-11T21:26:24Z</dcterms:created>
  <dcterms:modified xsi:type="dcterms:W3CDTF">2021-10-11T21:26:24Z</dcterms:modified>
</cp:coreProperties>
</file>