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in the World</w:t>
      </w:r>
    </w:p>
    <w:p>
      <w:pPr>
        <w:pStyle w:val="Questions"/>
      </w:pPr>
      <w:r>
        <w:t xml:space="preserve">1. RWTAE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AEBNKDIRL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CARAIF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ENLI VREIR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LTAS AEWRT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RFEHS TRAWE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IDELNRHC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TILONOUPPA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DYR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PALNET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COLCETL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ECI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in the World</dc:title>
  <dcterms:created xsi:type="dcterms:W3CDTF">2021-10-11T21:27:01Z</dcterms:created>
  <dcterms:modified xsi:type="dcterms:W3CDTF">2021-10-11T21:27:01Z</dcterms:modified>
</cp:coreProperties>
</file>