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Muddy    </w:t>
      </w:r>
      <w:r>
        <w:t xml:space="preserve">   summer    </w:t>
      </w:r>
      <w:r>
        <w:t xml:space="preserve">   condensation    </w:t>
      </w:r>
      <w:r>
        <w:t xml:space="preserve">   river    </w:t>
      </w:r>
      <w:r>
        <w:t xml:space="preserve">   Australia    </w:t>
      </w:r>
      <w:r>
        <w:t xml:space="preserve">   horizon    </w:t>
      </w:r>
      <w:r>
        <w:t xml:space="preserve">   ocean    </w:t>
      </w:r>
      <w:r>
        <w:t xml:space="preserve">   soaking    </w:t>
      </w:r>
      <w:r>
        <w:t xml:space="preserve">   clouds    </w:t>
      </w:r>
      <w:r>
        <w:t xml:space="preserve">   Raining    </w:t>
      </w:r>
      <w:r>
        <w:t xml:space="preserve">   Country    </w:t>
      </w:r>
      <w:r>
        <w:t xml:space="preserve">   Irrigation    </w:t>
      </w:r>
      <w:r>
        <w:t xml:space="preserve">   Interior    </w:t>
      </w:r>
      <w:r>
        <w:t xml:space="preserve">   Vast    </w:t>
      </w:r>
      <w:r>
        <w:t xml:space="preserve">   Life    </w:t>
      </w:r>
      <w:r>
        <w:t xml:space="preserve">   Flooding    </w:t>
      </w:r>
      <w:r>
        <w:t xml:space="preserve">   Inhabited    </w:t>
      </w:r>
      <w:r>
        <w:t xml:space="preserve">   Climate    </w:t>
      </w:r>
      <w:r>
        <w:t xml:space="preserve">   Draught    </w:t>
      </w:r>
      <w:r>
        <w:t xml:space="preserve">   Evaporation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</dc:title>
  <dcterms:created xsi:type="dcterms:W3CDTF">2021-10-11T21:27:31Z</dcterms:created>
  <dcterms:modified xsi:type="dcterms:W3CDTF">2021-10-11T21:27:31Z</dcterms:modified>
</cp:coreProperties>
</file>