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in the World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country has the least amount of fresh water? (It starts with an E and ends with an 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water cycle begin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percent of Earth's water is salt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could possibly go extinct in the next 50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last step of the water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country has the most renewable fresh water resources?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process that takes away mineral components from saline water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destroying ocean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country is most affected by water pollution?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percent of Earth's water is fresh?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in the World Crossword</dc:title>
  <dcterms:created xsi:type="dcterms:W3CDTF">2021-10-11T21:27:44Z</dcterms:created>
  <dcterms:modified xsi:type="dcterms:W3CDTF">2021-10-11T21:27:44Z</dcterms:modified>
</cp:coreProperties>
</file>