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in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Billabong    </w:t>
      </w:r>
      <w:r>
        <w:t xml:space="preserve">   BOLTSS    </w:t>
      </w:r>
      <w:r>
        <w:t xml:space="preserve">   Condensation    </w:t>
      </w:r>
      <w:r>
        <w:t xml:space="preserve">   Dam    </w:t>
      </w:r>
      <w:r>
        <w:t xml:space="preserve">   Evaporation    </w:t>
      </w:r>
      <w:r>
        <w:t xml:space="preserve">   Ground water    </w:t>
      </w:r>
      <w:r>
        <w:t xml:space="preserve">   Hydroelectric    </w:t>
      </w:r>
      <w:r>
        <w:t xml:space="preserve">   Management    </w:t>
      </w:r>
      <w:r>
        <w:t xml:space="preserve">   Murray    </w:t>
      </w:r>
      <w:r>
        <w:t xml:space="preserve">   Precipitation    </w:t>
      </w:r>
      <w:r>
        <w:t xml:space="preserve">   Rainfall    </w:t>
      </w:r>
      <w:r>
        <w:t xml:space="preserve">   River    </w:t>
      </w:r>
      <w:r>
        <w:t xml:space="preserve">   Runoff    </w:t>
      </w:r>
      <w:r>
        <w:t xml:space="preserve">   Significance    </w:t>
      </w:r>
      <w:r>
        <w:t xml:space="preserve">   Stream    </w:t>
      </w:r>
      <w:r>
        <w:t xml:space="preserve">   Transpiration    </w:t>
      </w:r>
      <w:r>
        <w:t xml:space="preserve">   Water    </w:t>
      </w:r>
      <w:r>
        <w:t xml:space="preserve">   Weir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in the world</dc:title>
  <dcterms:created xsi:type="dcterms:W3CDTF">2021-10-11T21:26:37Z</dcterms:created>
  <dcterms:modified xsi:type="dcterms:W3CDTF">2021-10-11T21:26:37Z</dcterms:modified>
</cp:coreProperties>
</file>