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waterfootprint    </w:t>
      </w:r>
      <w:r>
        <w:t xml:space="preserve">   wastewater    </w:t>
      </w:r>
      <w:r>
        <w:t xml:space="preserve">   flood    </w:t>
      </w:r>
      <w:r>
        <w:t xml:space="preserve">   drought    </w:t>
      </w:r>
      <w:r>
        <w:t xml:space="preserve">   sea    </w:t>
      </w:r>
      <w:r>
        <w:t xml:space="preserve">   ocean    </w:t>
      </w:r>
      <w:r>
        <w:t xml:space="preserve">   river    </w:t>
      </w:r>
      <w:r>
        <w:t xml:space="preserve">   weather    </w:t>
      </w:r>
      <w:r>
        <w:t xml:space="preserve">   climate    </w:t>
      </w:r>
      <w:r>
        <w:t xml:space="preserve">   conservation    </w:t>
      </w:r>
      <w:r>
        <w:t xml:space="preserve">   infiltration    </w:t>
      </w:r>
      <w:r>
        <w:t xml:space="preserve">   runoff    </w:t>
      </w:r>
      <w:r>
        <w:t xml:space="preserve">   waterpollution    </w:t>
      </w:r>
      <w:r>
        <w:t xml:space="preserve">   consumption    </w:t>
      </w:r>
      <w:r>
        <w:t xml:space="preserve">   recycling    </w:t>
      </w:r>
      <w:r>
        <w:t xml:space="preserve">   desalination    </w:t>
      </w:r>
      <w:r>
        <w:t xml:space="preserve">   waterscarcity    </w:t>
      </w:r>
      <w:r>
        <w:t xml:space="preserve">   nonrenewable    </w:t>
      </w:r>
      <w:r>
        <w:t xml:space="preserve">   renewable    </w:t>
      </w:r>
      <w:r>
        <w:t xml:space="preserve">   resource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2021-10-11T21:26:40Z</dcterms:created>
  <dcterms:modified xsi:type="dcterms:W3CDTF">2021-10-11T21:26:40Z</dcterms:modified>
</cp:coreProperties>
</file>