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Aboriginal stories for the history and creaion of the land and it's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largest and most complex river system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fish was in the Ngerunderji dreamtime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Murray darling River crosses 3 states. This includes Queensland, Newsouth whales and what other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in the form of condensation is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used to describe the cycle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falls from the sky in the form of rain/snow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agriculture products from the Murray Darling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turns from a liquid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to describe the day that water will run out in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 </dc:title>
  <dcterms:created xsi:type="dcterms:W3CDTF">2021-10-11T21:27:08Z</dcterms:created>
  <dcterms:modified xsi:type="dcterms:W3CDTF">2021-10-11T21:27:08Z</dcterms:modified>
</cp:coreProperties>
</file>