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muddy    </w:t>
      </w:r>
      <w:r>
        <w:t xml:space="preserve">   summer    </w:t>
      </w:r>
      <w:r>
        <w:t xml:space="preserve">   condensation    </w:t>
      </w:r>
      <w:r>
        <w:t xml:space="preserve">   ocean    </w:t>
      </w:r>
      <w:r>
        <w:t xml:space="preserve">   river    </w:t>
      </w:r>
      <w:r>
        <w:t xml:space="preserve">   australia    </w:t>
      </w:r>
      <w:r>
        <w:t xml:space="preserve">   horizon    </w:t>
      </w:r>
      <w:r>
        <w:t xml:space="preserve">   soaking    </w:t>
      </w:r>
      <w:r>
        <w:t xml:space="preserve">   clouds    </w:t>
      </w:r>
      <w:r>
        <w:t xml:space="preserve">   raining    </w:t>
      </w:r>
      <w:r>
        <w:t xml:space="preserve">   country    </w:t>
      </w:r>
      <w:r>
        <w:t xml:space="preserve">   irrigation    </w:t>
      </w:r>
      <w:r>
        <w:t xml:space="preserve">   interior    </w:t>
      </w:r>
      <w:r>
        <w:t xml:space="preserve">   vast    </w:t>
      </w:r>
      <w:r>
        <w:t xml:space="preserve">   life    </w:t>
      </w:r>
      <w:r>
        <w:t xml:space="preserve">   flooded    </w:t>
      </w:r>
      <w:r>
        <w:t xml:space="preserve">   inhabited    </w:t>
      </w:r>
      <w:r>
        <w:t xml:space="preserve">   climate    </w:t>
      </w:r>
      <w:r>
        <w:t xml:space="preserve">   draught    </w:t>
      </w:r>
      <w:r>
        <w:t xml:space="preserve">   evaporation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2021-10-11T21:27:36Z</dcterms:created>
  <dcterms:modified xsi:type="dcterms:W3CDTF">2021-10-11T21:27:36Z</dcterms:modified>
</cp:coreProperties>
</file>