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Evaporation    </w:t>
      </w:r>
      <w:r>
        <w:t xml:space="preserve">   Transpiration    </w:t>
      </w:r>
      <w:r>
        <w:t xml:space="preserve">   Waterflow    </w:t>
      </w:r>
      <w:r>
        <w:t xml:space="preserve">   Hydroelectricity    </w:t>
      </w:r>
      <w:r>
        <w:t xml:space="preserve">   Irrigation    </w:t>
      </w:r>
      <w:r>
        <w:t xml:space="preserve">   Place    </w:t>
      </w:r>
      <w:r>
        <w:t xml:space="preserve">   Resource    </w:t>
      </w:r>
      <w:r>
        <w:t xml:space="preserve">   Environment    </w:t>
      </w:r>
      <w:r>
        <w:t xml:space="preserve">   Renewable    </w:t>
      </w:r>
      <w:r>
        <w:t xml:space="preserve">   Change    </w:t>
      </w:r>
      <w:r>
        <w:t xml:space="preserve">   Space    </w:t>
      </w:r>
      <w:r>
        <w:t xml:space="preserve">   World    </w:t>
      </w:r>
      <w:r>
        <w:t xml:space="preserve">   Geography    </w:t>
      </w:r>
      <w:r>
        <w:t xml:space="preserve">   Watercycle    </w:t>
      </w:r>
      <w:r>
        <w:t xml:space="preserve">   Sustainability    </w:t>
      </w:r>
      <w:r>
        <w:t xml:space="preserve">   Scale    </w:t>
      </w:r>
      <w:r>
        <w:t xml:space="preserve">   Explore    </w:t>
      </w:r>
      <w:r>
        <w:t xml:space="preserve">   Investigate    </w:t>
      </w:r>
      <w:r>
        <w:t xml:space="preserve">   Interconnection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2021-10-11T21:27:39Z</dcterms:created>
  <dcterms:modified xsi:type="dcterms:W3CDTF">2021-10-11T21:27:39Z</dcterms:modified>
</cp:coreProperties>
</file>