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keywords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surface runoff    </w:t>
      </w:r>
      <w:r>
        <w:t xml:space="preserve">   groundwater flow    </w:t>
      </w:r>
      <w:r>
        <w:t xml:space="preserve">   precipitation    </w:t>
      </w:r>
      <w:r>
        <w:t xml:space="preserve">   domestic    </w:t>
      </w:r>
      <w:r>
        <w:t xml:space="preserve">   irrigation    </w:t>
      </w:r>
      <w:r>
        <w:t xml:space="preserve">   attrition    </w:t>
      </w:r>
      <w:r>
        <w:t xml:space="preserve">   transpiration    </w:t>
      </w:r>
      <w:r>
        <w:t xml:space="preserve">   weathering    </w:t>
      </w:r>
      <w:r>
        <w:t xml:space="preserve">   abrasion    </w:t>
      </w:r>
      <w:r>
        <w:t xml:space="preserve">   solution    </w:t>
      </w:r>
      <w:r>
        <w:t xml:space="preserve">   hydraulic action    </w:t>
      </w:r>
      <w:r>
        <w:t xml:space="preserve">   condensation    </w:t>
      </w:r>
      <w:r>
        <w:t xml:space="preserve">   freeze thaw    </w:t>
      </w:r>
      <w:r>
        <w:t xml:space="preserve">   biological    </w:t>
      </w:r>
      <w:r>
        <w:t xml:space="preserve">   erosion    </w:t>
      </w:r>
      <w:r>
        <w:t xml:space="preserve">   physical    </w:t>
      </w:r>
      <w:r>
        <w:t xml:space="preserve">   chemical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keywords search</dc:title>
  <dcterms:created xsi:type="dcterms:W3CDTF">2021-10-11T21:27:05Z</dcterms:created>
  <dcterms:modified xsi:type="dcterms:W3CDTF">2021-10-11T21:27:05Z</dcterms:modified>
</cp:coreProperties>
</file>