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on Earth/The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____________ need water in order to carry out their body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3% of water on earth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fills the cracks and spaces in underground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97% of the water on earth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provides _______  (the place where it lives) for many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Droplets of liquid water clump around solid particles (dust) in the air to form clouds in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molecules at the surface of a LIQUID absorb enough energy to change to a GASEOUS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process by which water moves from Earth's surface to the atmosphere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falls to Earth as rain, snow, hail,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given off through the leaves as water vapor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Earth/The Water Cycle</dc:title>
  <dcterms:created xsi:type="dcterms:W3CDTF">2022-01-21T03:33:09Z</dcterms:created>
  <dcterms:modified xsi:type="dcterms:W3CDTF">2022-01-21T03:33:09Z</dcterms:modified>
</cp:coreProperties>
</file>