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reef    </w:t>
      </w:r>
      <w:r>
        <w:t xml:space="preserve">   estuary    </w:t>
      </w:r>
      <w:r>
        <w:t xml:space="preserve">   chemosynthesis    </w:t>
      </w:r>
      <w:r>
        <w:t xml:space="preserve">   photosynthesis    </w:t>
      </w:r>
      <w:r>
        <w:t xml:space="preserve">   trench    </w:t>
      </w:r>
      <w:r>
        <w:t xml:space="preserve">   midoceanridge    </w:t>
      </w:r>
      <w:r>
        <w:t xml:space="preserve">   abyssalplain    </w:t>
      </w:r>
      <w:r>
        <w:t xml:space="preserve">   slope    </w:t>
      </w:r>
      <w:r>
        <w:t xml:space="preserve">   continentalshelf    </w:t>
      </w:r>
      <w:r>
        <w:t xml:space="preserve">   oceanography    </w:t>
      </w:r>
      <w:r>
        <w:t xml:space="preserve">   gravitationalpull    </w:t>
      </w:r>
      <w:r>
        <w:t xml:space="preserve">   tidalrange    </w:t>
      </w:r>
      <w:r>
        <w:t xml:space="preserve">   wavelength    </w:t>
      </w:r>
      <w:r>
        <w:t xml:space="preserve">   range    </w:t>
      </w:r>
      <w:r>
        <w:t xml:space="preserve">   tidal    </w:t>
      </w:r>
      <w:r>
        <w:t xml:space="preserve">   tide    </w:t>
      </w:r>
      <w:r>
        <w:t xml:space="preserve">   breaker    </w:t>
      </w:r>
      <w:r>
        <w:t xml:space="preserve">   trough    </w:t>
      </w:r>
      <w:r>
        <w:t xml:space="preserve">   crest    </w:t>
      </w:r>
      <w:r>
        <w:t xml:space="preserve">   brackish    </w:t>
      </w:r>
      <w:r>
        <w:t xml:space="preserve">   waves    </w:t>
      </w:r>
      <w:r>
        <w:t xml:space="preserve">   wind    </w:t>
      </w:r>
      <w:r>
        <w:t xml:space="preserve">   gulfstream    </w:t>
      </w:r>
      <w:r>
        <w:t xml:space="preserve">   densitycurrent    </w:t>
      </w:r>
      <w:r>
        <w:t xml:space="preserve">   upwelling    </w:t>
      </w:r>
      <w:r>
        <w:t xml:space="preserve">   corioliseffect    </w:t>
      </w:r>
      <w:r>
        <w:t xml:space="preserve">   surfacecurrents    </w:t>
      </w:r>
      <w:r>
        <w:t xml:space="preserve">   desalination    </w:t>
      </w:r>
      <w:r>
        <w:t xml:space="preserve">   salinity    </w:t>
      </w:r>
      <w:r>
        <w:t xml:space="preserve">   vapor    </w:t>
      </w:r>
      <w:r>
        <w:t xml:space="preserve">   basins    </w:t>
      </w:r>
      <w:r>
        <w:t xml:space="preserve">   oceans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Earth</dc:title>
  <dcterms:created xsi:type="dcterms:W3CDTF">2021-10-11T21:27:07Z</dcterms:created>
  <dcterms:modified xsi:type="dcterms:W3CDTF">2021-10-11T21:27:07Z</dcterms:modified>
</cp:coreProperties>
</file>