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on the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land, which is covered in water when a river bursts its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lateral erosion on the outside bend causing undercutting of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pebble grind along the river bank and bed in a sand-papering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land drained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tidal river found where the river meets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a river enters the sea, lake or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Pebbles are bounced along the riverbed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Large, heavy pebbles are rolled along the riverbed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junction of two rivers, especially rivers of approximately equal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smaller river that joins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winding curve or bend in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narrow valley with steep, rocky walls located between hills or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on the land</dc:title>
  <dcterms:created xsi:type="dcterms:W3CDTF">2021-10-11T21:27:28Z</dcterms:created>
  <dcterms:modified xsi:type="dcterms:W3CDTF">2021-10-11T21:27:28Z</dcterms:modified>
</cp:coreProperties>
</file>