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that water goes through to make it fit to drink.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 use these to kill insects on crops and this can pollute the water supply.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serious waterborne disease.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or material that causes pollution.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pollutants dissolve in water.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living germs cause waterborne diseases.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causes pollution when people throw their rubbish in the street.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destroying this by polluting our water sources.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pollutants that do not dissolve in 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use these in our homes and they can pollute the water supply.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2021-10-11T21:27:57Z</dcterms:created>
  <dcterms:modified xsi:type="dcterms:W3CDTF">2021-10-11T21:27:57Z</dcterms:modified>
</cp:coreProperties>
</file>