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Treating wastewater by moving suspended and floating particles by mechanical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oxygen needed by microorganisms to decompose biological wastes into carbon dioxide,water,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Pollutants that enter bodies of water over large areas rather than being concentrated a single point of entry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Advanced wastewater treatment methods that are sometimes employed after primary and secondary treatments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wastewater from drains or sewers; includes human waste,soaps,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permissible amount of a water pollutant that can be discharged from a sewage treatment plan, factory, or other point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solids remaining after sewage treatment has been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Overnourishment  of an aquatic ecosystem by nutrients such as nitrates and phosphates; due to human activities such as agriculture and discharge from sewage treatment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Any physical or chemical change in water that adversely affect the health of humans and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upper limit for the concentration of a particular water pollutant in water intended for human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Treating wastewater  biologically to decompose suspended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Water pollution that can be traced to a specific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Water quality test for the presence of fecal bacteria, which indicates a chance That pathogenic organisms may be present as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</dc:title>
  <dcterms:created xsi:type="dcterms:W3CDTF">2021-10-11T21:26:53Z</dcterms:created>
  <dcterms:modified xsi:type="dcterms:W3CDTF">2021-10-11T21:26:53Z</dcterms:modified>
</cp:coreProperties>
</file>