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pollution word scramble</w:t>
      </w:r>
    </w:p>
    <w:p>
      <w:pPr>
        <w:pStyle w:val="Questions"/>
      </w:pPr>
      <w:r>
        <w:t xml:space="preserve">1. LTONIOPLU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ATHRS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UFRONF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OLI SLPLIS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EWTSA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EADSSEIS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WEEAGS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INNONEEMRVT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ONECA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OITXC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pollution word scramble</dc:title>
  <dcterms:created xsi:type="dcterms:W3CDTF">2021-10-11T21:27:35Z</dcterms:created>
  <dcterms:modified xsi:type="dcterms:W3CDTF">2021-10-11T21:27:35Z</dcterms:modified>
</cp:coreProperties>
</file>