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cleaning something, especially with a chemical, in order to destroy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an increase in nutrients that supports the growth of algae and other plant organism ,they ,decay of which can deplete the water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that is safe for bathing and cleaning , but not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nitrogen compounds used for growth by plants and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that is safe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how clear water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or process of a liquid, especially blood, changing to a solid or semi-solid state.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oxygen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process of settling or being deposited as a sediment.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observations and measurements used to describe the heath of a water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measure of how acidic or basic a substance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 growth of algae encouraged by too many nutrients (nitrates/phosphates)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oxygen levels in water (some)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process of filtering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method of storing something for future use.</w:t>
            </w:r>
          </w:p>
        </w:tc>
      </w:tr>
    </w:tbl>
    <w:p>
      <w:pPr>
        <w:pStyle w:val="WordBankMedium"/>
      </w:pPr>
      <w:r>
        <w:t xml:space="preserve">   Coagulation    </w:t>
      </w:r>
      <w:r>
        <w:t xml:space="preserve">   Sedimentation     </w:t>
      </w:r>
      <w:r>
        <w:t xml:space="preserve">   Filtration    </w:t>
      </w:r>
      <w:r>
        <w:t xml:space="preserve">   Disinfection    </w:t>
      </w:r>
      <w:r>
        <w:t xml:space="preserve">   Storage    </w:t>
      </w:r>
      <w:r>
        <w:t xml:space="preserve">   Water quality    </w:t>
      </w:r>
      <w:r>
        <w:t xml:space="preserve">   Safe water    </w:t>
      </w:r>
      <w:r>
        <w:t xml:space="preserve">   Potable water    </w:t>
      </w:r>
      <w:r>
        <w:t xml:space="preserve">   Hypoxia    </w:t>
      </w:r>
      <w:r>
        <w:t xml:space="preserve">   Anoxia    </w:t>
      </w:r>
      <w:r>
        <w:t xml:space="preserve">   Ph    </w:t>
      </w:r>
      <w:r>
        <w:t xml:space="preserve">   Nitrates    </w:t>
      </w:r>
      <w:r>
        <w:t xml:space="preserve">   Eutrophication    </w:t>
      </w:r>
      <w:r>
        <w:t xml:space="preserve">   Turbidity    </w:t>
      </w:r>
      <w:r>
        <w:t xml:space="preserve">   Algal blooms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quality</dc:title>
  <dcterms:created xsi:type="dcterms:W3CDTF">2021-10-11T21:27:28Z</dcterms:created>
  <dcterms:modified xsi:type="dcterms:W3CDTF">2021-10-11T21:27:28Z</dcterms:modified>
</cp:coreProperties>
</file>