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quality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rating of how acidic or basic a substance is. The scale goes from 0 to 14 with 7 being neutral. Values less than 7 are acidic and values greater than 7 are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foreign components in a substance, for example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pollution that can be traced to a specific source such as oil that spills from a pipeline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substance or form of energy that can cause harm to the environment and make it unfit for use by organisms; any substance that can negatively affect and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nitrogen compounds used fro growth in plants and algae; a compound that can be used by photosynthetic life forms to obtain the nitrogen needed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pollution that comes from many places or sources that is not easily identified; pollution that results from water flow picking up trash, toxic chemicals, and other types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or components or organisms that are used to access the health of a water system; an organism or community associated with particular environmental conditions a change to the number of organisms or the proportions of the community indicate a change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responsibility for conserving and restoring the Earth's resources for future generations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runs into drains that may contain sewage and chemicals from homes and businesses or pollutants from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water quality indicating free oxygen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spineless creatures that are visible with the unaided eye – they include organisms such as crustaceans, mollusks, worms and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white disc lowered inot the water by a rope until it is just barely visible. At this point, the depth of the disc from the water surface is the recorded secchi disc transparency.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describe the health of a water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material or solution which can be used to show (usually by a change in color) the endpoint of a chemical reaction or chemical concentration. Examples or litmus and phenolphthalein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how acidic or basic a substance; the acidity, neutrality, or basiciity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clarity of water (how clear it is)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 Vocabulary</dc:title>
  <dcterms:created xsi:type="dcterms:W3CDTF">2021-10-11T21:26:51Z</dcterms:created>
  <dcterms:modified xsi:type="dcterms:W3CDTF">2021-10-11T21:26:51Z</dcterms:modified>
</cp:coreProperties>
</file>