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quality</w:t>
      </w:r>
    </w:p>
    <w:p>
      <w:pPr>
        <w:pStyle w:val="Questions"/>
      </w:pPr>
      <w:r>
        <w:t xml:space="preserve">1. ANTITFILOR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TGRAOES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IORAVNTAPOE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ESOOADNINNCT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NCIAIPOERPTTI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NRU FFO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UGNRDO ATEWR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ANRTISTE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OINXAA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ABOTPLE TAEWR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</dc:title>
  <dcterms:created xsi:type="dcterms:W3CDTF">2021-10-11T21:27:10Z</dcterms:created>
  <dcterms:modified xsi:type="dcterms:W3CDTF">2021-10-11T21:27:10Z</dcterms:modified>
</cp:coreProperties>
</file>