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get your drinking water from a river or reservoir, you probably get it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rain water seeps underground into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body of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Certification that a product meets a certain level of water efficiency. This is to water what EnergyStar is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can flow through a material (adj.). Example: a grassy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planted area, using grasses, shrubs, and/or trees, that slows down and soaks up stormwater before it reaches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planted area, dug out to be lower than the surrounding area, where stormwater can pool and slowly infiltrate into the ground. Often uses native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of land that drains to a particular body of water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water underneath of an impermeable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 type of pavement that water can flow through. Also called permeable pavement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most of South Jersey gets it's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for holding water that falls on your roof and flows through the gutter. Often used for gardening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cannot flow through a material (adj.). Example: a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people build to capture runoff from an impermeable surface, using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of the groundwater, closest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water that flows over the surface, often into a stormdrain, to a local stream and ultimately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impermeable layer underground that water cannot easily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area underground that is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native plants that are accustomed to your area's climate, and therefore don't need much extra watering. Also called xeriscaping, from the Greek "xeri" meaning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underground water close to the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</dc:title>
  <dcterms:created xsi:type="dcterms:W3CDTF">2021-10-11T21:26:28Z</dcterms:created>
  <dcterms:modified xsi:type="dcterms:W3CDTF">2021-10-11T21:26:28Z</dcterms:modified>
</cp:coreProperties>
</file>