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resources</w:t>
      </w:r>
    </w:p>
    <w:p>
      <w:pPr>
        <w:pStyle w:val="Questions"/>
      </w:pPr>
      <w:r>
        <w:t xml:space="preserve">1. RWETA STSSER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TEARW YCCITSRA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AWRET RONITTOPF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SURQIAEF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ANIADEGR ISABN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RVOE RCAOISBTTAN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AIRERNWAT VTIHASGNER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RTSBCOAAITN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AETRW TNRFSREA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DTGEAUWRNRO ESROT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resources</dc:title>
  <dcterms:created xsi:type="dcterms:W3CDTF">2021-10-11T21:26:57Z</dcterms:created>
  <dcterms:modified xsi:type="dcterms:W3CDTF">2021-10-11T21:26:57Z</dcterms:modified>
</cp:coreProperties>
</file>