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rockert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Exerted    </w:t>
      </w:r>
      <w:r>
        <w:t xml:space="preserve">   Acceleration    </w:t>
      </w:r>
      <w:r>
        <w:t xml:space="preserve">   Mass    </w:t>
      </w:r>
      <w:r>
        <w:t xml:space="preserve">   Release    </w:t>
      </w:r>
      <w:r>
        <w:t xml:space="preserve">   Pushes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Law    </w:t>
      </w:r>
      <w:r>
        <w:t xml:space="preserve">   Bounce    </w:t>
      </w:r>
      <w:r>
        <w:t xml:space="preserve">   Parachute    </w:t>
      </w:r>
      <w:r>
        <w:t xml:space="preserve">   Payload    </w:t>
      </w:r>
      <w:r>
        <w:t xml:space="preserve">   Nose cone    </w:t>
      </w:r>
      <w:r>
        <w:t xml:space="preserve">   Friction    </w:t>
      </w:r>
      <w:r>
        <w:t xml:space="preserve">   Air Drag    </w:t>
      </w:r>
      <w:r>
        <w:t xml:space="preserve">   Launcher    </w:t>
      </w:r>
      <w:r>
        <w:t xml:space="preserve">   Thrust    </w:t>
      </w:r>
      <w:r>
        <w:t xml:space="preserve">   Pressure    </w:t>
      </w:r>
      <w:r>
        <w:t xml:space="preserve">   Speed    </w:t>
      </w:r>
      <w:r>
        <w:t xml:space="preserve">   Newton    </w:t>
      </w:r>
      <w:r>
        <w:t xml:space="preserve">   Ratio    </w:t>
      </w:r>
      <w:r>
        <w:t xml:space="preserve">   Nozzle    </w:t>
      </w:r>
      <w:r>
        <w:t xml:space="preserve">   Balance    </w:t>
      </w:r>
      <w:r>
        <w:t xml:space="preserve">   Fins    </w:t>
      </w:r>
      <w:r>
        <w:t xml:space="preserve">   Centre of Pressure    </w:t>
      </w:r>
      <w:r>
        <w:t xml:space="preserve">   Rocket    </w:t>
      </w:r>
      <w:r>
        <w:t xml:space="preserve">   Centre of Mass    </w:t>
      </w:r>
      <w:r>
        <w:t xml:space="preserve">   Fluid    </w:t>
      </w:r>
      <w:r>
        <w:t xml:space="preserve">   Reaction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rockert word finder</dc:title>
  <dcterms:created xsi:type="dcterms:W3CDTF">2021-10-11T21:27:59Z</dcterms:created>
  <dcterms:modified xsi:type="dcterms:W3CDTF">2021-10-11T21:27:59Z</dcterms:modified>
</cp:coreProperties>
</file>