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minimise    </w:t>
      </w:r>
      <w:r>
        <w:t xml:space="preserve">   awareness    </w:t>
      </w:r>
      <w:r>
        <w:t xml:space="preserve">   parents    </w:t>
      </w:r>
      <w:r>
        <w:t xml:space="preserve">   tourists    </w:t>
      </w:r>
      <w:r>
        <w:t xml:space="preserve">   fisherman    </w:t>
      </w:r>
      <w:r>
        <w:t xml:space="preserve">   injuries    </w:t>
      </w:r>
      <w:r>
        <w:t xml:space="preserve">   offshore    </w:t>
      </w:r>
      <w:r>
        <w:t xml:space="preserve">   onshore    </w:t>
      </w:r>
      <w:r>
        <w:t xml:space="preserve">   dumping    </w:t>
      </w:r>
      <w:r>
        <w:t xml:space="preserve">   spilling    </w:t>
      </w:r>
      <w:r>
        <w:t xml:space="preserve">   surging    </w:t>
      </w:r>
      <w:r>
        <w:t xml:space="preserve">   crashing    </w:t>
      </w:r>
      <w:r>
        <w:t xml:space="preserve">   dangerous    </w:t>
      </w:r>
      <w:r>
        <w:t xml:space="preserve">   spinal    </w:t>
      </w:r>
      <w:r>
        <w:t xml:space="preserve">   rescue    </w:t>
      </w:r>
      <w:r>
        <w:t xml:space="preserve">   puddle    </w:t>
      </w:r>
      <w:r>
        <w:t xml:space="preserve">   bath    </w:t>
      </w:r>
      <w:r>
        <w:t xml:space="preserve">   pool    </w:t>
      </w:r>
      <w:r>
        <w:t xml:space="preserve">   beach    </w:t>
      </w:r>
      <w:r>
        <w:t xml:space="preserve">   flags    </w:t>
      </w:r>
      <w:r>
        <w:t xml:space="preserve">   signals    </w:t>
      </w:r>
      <w:r>
        <w:t xml:space="preserve">   assist    </w:t>
      </w:r>
      <w:r>
        <w:t xml:space="preserve">   self rescue    </w:t>
      </w:r>
      <w:r>
        <w:t xml:space="preserve">   current    </w:t>
      </w:r>
      <w:r>
        <w:t xml:space="preserve">   risk    </w:t>
      </w:r>
      <w:r>
        <w:t xml:space="preserve">   hazard    </w:t>
      </w:r>
      <w:r>
        <w:t xml:space="preserve">   submerged    </w:t>
      </w:r>
      <w:r>
        <w:t xml:space="preserve">   buoyancy    </w:t>
      </w:r>
      <w:r>
        <w:t xml:space="preserve">   resuscitation    </w:t>
      </w:r>
      <w:r>
        <w:t xml:space="preserve">   cardiopullmonry    </w:t>
      </w:r>
      <w:r>
        <w:t xml:space="preserve">   rips    </w:t>
      </w:r>
      <w:r>
        <w:t xml:space="preserve">   waves    </w:t>
      </w:r>
      <w:r>
        <w:t xml:space="preserve">   unresponsive    </w:t>
      </w:r>
      <w:r>
        <w:t xml:space="preserve">   unconscious    </w:t>
      </w:r>
      <w:r>
        <w:t xml:space="preserve">   swimmer    </w:t>
      </w:r>
      <w:r>
        <w:t xml:space="preserve">   defibrilation    </w:t>
      </w:r>
      <w:r>
        <w:t xml:space="preserve">   breathing    </w:t>
      </w:r>
      <w:r>
        <w:t xml:space="preserve">   airway    </w:t>
      </w:r>
      <w:r>
        <w:t xml:space="preserve">   response    </w:t>
      </w:r>
      <w:r>
        <w:t xml:space="preserve">   danger    </w:t>
      </w:r>
      <w:r>
        <w:t xml:space="preserve">   Watersafe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2021-10-11T21:26:16Z</dcterms:created>
  <dcterms:modified xsi:type="dcterms:W3CDTF">2021-10-11T21:26:16Z</dcterms:modified>
</cp:coreProperties>
</file>