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 careful    </w:t>
      </w:r>
      <w:r>
        <w:t xml:space="preserve">   be aware    </w:t>
      </w:r>
      <w:r>
        <w:t xml:space="preserve">   lessons    </w:t>
      </w:r>
      <w:r>
        <w:t xml:space="preserve">   look    </w:t>
      </w:r>
      <w:r>
        <w:t xml:space="preserve">   Dont panic    </w:t>
      </w:r>
      <w:r>
        <w:t xml:space="preserve">   Warnings    </w:t>
      </w:r>
      <w:r>
        <w:t xml:space="preserve">   sunscreen    </w:t>
      </w:r>
      <w:r>
        <w:t xml:space="preserve">   slap    </w:t>
      </w:r>
      <w:r>
        <w:t xml:space="preserve">   slop    </w:t>
      </w:r>
      <w:r>
        <w:t xml:space="preserve">   slip    </w:t>
      </w:r>
      <w:r>
        <w:t xml:space="preserve">   Walk    </w:t>
      </w:r>
      <w:r>
        <w:t xml:space="preserve">   Check    </w:t>
      </w:r>
      <w:r>
        <w:t xml:space="preserve">   Depth    </w:t>
      </w:r>
      <w:r>
        <w:t xml:space="preserve">   Diving    </w:t>
      </w:r>
      <w:r>
        <w:t xml:space="preserve">   Swimming pool    </w:t>
      </w:r>
      <w:r>
        <w:t xml:space="preserve">   Safety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2021-10-11T21:27:06Z</dcterms:created>
  <dcterms:modified xsi:type="dcterms:W3CDTF">2021-10-11T21:27:06Z</dcterms:modified>
</cp:coreProperties>
</file>