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scarcity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are in this when they or their country is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re-use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rainfall, leading to a shortage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with the most water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feel when you need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or countries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Contaminated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the cleanest tap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lacking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scarcity</dc:title>
  <dcterms:created xsi:type="dcterms:W3CDTF">2021-10-12T20:35:59Z</dcterms:created>
  <dcterms:modified xsi:type="dcterms:W3CDTF">2021-10-12T20:35:59Z</dcterms:modified>
</cp:coreProperties>
</file>