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scarcity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.......... save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happens if we do not have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 made structure that catches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that is ............ is undrinkable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filter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sciency name for rainfall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in gardens that catches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that waters gardens from sinks.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removing salt from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country that doesn’t have much water is under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water depends 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scarcity</dc:title>
  <dcterms:created xsi:type="dcterms:W3CDTF">2021-10-12T20:36:12Z</dcterms:created>
  <dcterms:modified xsi:type="dcterms:W3CDTF">2021-10-12T20:36:12Z</dcterms:modified>
</cp:coreProperties>
</file>