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vapor (gas) cools down and changes back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liquid molecules absorb heat &amp; change into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gets dissolved by the solvent in a solution; it is the smallest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combines the same type of polar molecules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attraction of water molecules with molecules of surrounding objects/materials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that combines different polar molecules together (water 'sticks' to sides of cup)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tightness across the surface of water that is caused by polar molecules attracting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dissolves another substance in a solution; it is the largest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that has electrically charged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heat needed to increase the temperature of a substance by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 in which one substance dissolves into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terms</dc:title>
  <dcterms:created xsi:type="dcterms:W3CDTF">2021-10-11T21:26:38Z</dcterms:created>
  <dcterms:modified xsi:type="dcterms:W3CDTF">2021-10-11T21:26:38Z</dcterms:modified>
</cp:coreProperties>
</file>