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Water, water everywhere</w:t>
      </w:r>
    </w:p>
    <w:p>
      <w:pPr>
        <w:pStyle w:val="Questions"/>
      </w:pPr>
      <w:r>
        <w:t xml:space="preserve">1. TIGIRRAION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ATSININTOA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NTNMOURLITAI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TNPCMNOOSUI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TNEOOROICAP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ISELELSSN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NCUIOTSEFI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LLAGOB EAWTR IRSSIC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EISSDSEA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DSTHEA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FARM AAMSINL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GEHRNEUOES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MLCITONUAAUC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ESRATUTRMEPE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RCSIAUNEHR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ICSOTALSNE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RUDOHTGS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IILRWESDF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OPTOLIULN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FOTSER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Water, water everywhere</dc:title>
  <dcterms:created xsi:type="dcterms:W3CDTF">2021-10-11T21:27:47Z</dcterms:created>
  <dcterms:modified xsi:type="dcterms:W3CDTF">2021-10-11T21:27:47Z</dcterms:modified>
</cp:coreProperties>
</file>