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dampen    </w:t>
      </w:r>
      <w:r>
        <w:t xml:space="preserve">   deluge    </w:t>
      </w:r>
      <w:r>
        <w:t xml:space="preserve">   droplet    </w:t>
      </w:r>
      <w:r>
        <w:t xml:space="preserve">   fountain    </w:t>
      </w:r>
      <w:r>
        <w:t xml:space="preserve">   irrigate    </w:t>
      </w:r>
      <w:r>
        <w:t xml:space="preserve">   mist    </w:t>
      </w:r>
      <w:r>
        <w:t xml:space="preserve">   moisture    </w:t>
      </w:r>
      <w:r>
        <w:t xml:space="preserve">   oasis    </w:t>
      </w:r>
      <w:r>
        <w:t xml:space="preserve">   ocean    </w:t>
      </w:r>
      <w:r>
        <w:t xml:space="preserve">   pond    </w:t>
      </w:r>
      <w:r>
        <w:t xml:space="preserve">   puddle    </w:t>
      </w:r>
      <w:r>
        <w:t xml:space="preserve">   rain    </w:t>
      </w:r>
      <w:r>
        <w:t xml:space="preserve">   river    </w:t>
      </w:r>
      <w:r>
        <w:t xml:space="preserve">   shower    </w:t>
      </w:r>
      <w:r>
        <w:t xml:space="preserve">   soggy    </w:t>
      </w:r>
      <w:r>
        <w:t xml:space="preserve">   speckle    </w:t>
      </w:r>
      <w:r>
        <w:t xml:space="preserve">   spray    </w:t>
      </w:r>
      <w:r>
        <w:t xml:space="preserve">   sprinkle    </w:t>
      </w:r>
      <w:r>
        <w:t xml:space="preserve">   spritz    </w:t>
      </w:r>
      <w:r>
        <w:t xml:space="preserve">   squirt    </w:t>
      </w:r>
      <w:r>
        <w:t xml:space="preserve">   storm    </w:t>
      </w:r>
      <w:r>
        <w:t xml:space="preserve">   stream    </w:t>
      </w:r>
      <w:r>
        <w:t xml:space="preserve">   water    </w:t>
      </w:r>
      <w:r>
        <w:t xml:space="preserve">   waterfall    </w:t>
      </w:r>
      <w:r>
        <w:t xml:space="preserve">   wet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words</dc:title>
  <dcterms:created xsi:type="dcterms:W3CDTF">2021-10-11T21:26:45Z</dcterms:created>
  <dcterms:modified xsi:type="dcterms:W3CDTF">2021-10-11T21:26:45Z</dcterms:modified>
</cp:coreProperties>
</file>