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Waterbesparing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Moenie die toilet ____ na elke keer se gebruik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Maak die ____ toe wanneer jy tandeborsel.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Meer as ____ mens kan in dieselfde water bad.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Draai die kraan ____ terwyl jy hande was.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stort water kan gebruik word om ______ te laat groei.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Mens moet eerder _____ as bad.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Probeer om ____water op te vang.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Moet nie die ________ gebruik om tuin nat te maak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gevolg van ____ in die land, is waterbesparings nodig.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in 'n stort gesit kan word om water mee op te vang.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Waterbesparing</dc:title>
  <dcterms:created xsi:type="dcterms:W3CDTF">2021-10-11T21:27:40Z</dcterms:created>
  <dcterms:modified xsi:type="dcterms:W3CDTF">2021-10-11T21:27:40Z</dcterms:modified>
</cp:coreProperties>
</file>