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yumbilla    </w:t>
      </w:r>
      <w:r>
        <w:t xml:space="preserve">   yosemite    </w:t>
      </w:r>
      <w:r>
        <w:t xml:space="preserve">   victoria    </w:t>
      </w:r>
      <w:r>
        <w:t xml:space="preserve">   tugela    </w:t>
      </w:r>
      <w:r>
        <w:t xml:space="preserve">   takkakaw    </w:t>
      </w:r>
      <w:r>
        <w:t xml:space="preserve">   shomyo    </w:t>
      </w:r>
      <w:r>
        <w:t xml:space="preserve">   niagara    </w:t>
      </w:r>
      <w:r>
        <w:t xml:space="preserve">   multnomah    </w:t>
      </w:r>
      <w:r>
        <w:t xml:space="preserve">   mardalsfossen    </w:t>
      </w:r>
      <w:r>
        <w:t xml:space="preserve">   langfoss    </w:t>
      </w:r>
      <w:r>
        <w:t xml:space="preserve">   iguazu    </w:t>
      </w:r>
      <w:r>
        <w:t xml:space="preserve">   huangguoshu    </w:t>
      </w:r>
      <w:r>
        <w:t xml:space="preserve">   havasu    </w:t>
      </w:r>
      <w:r>
        <w:t xml:space="preserve">   dettifoss    </w:t>
      </w:r>
      <w:r>
        <w:t xml:space="preserve">   browne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Waterfall</dc:title>
  <dcterms:created xsi:type="dcterms:W3CDTF">2021-10-11T21:28:21Z</dcterms:created>
  <dcterms:modified xsi:type="dcterms:W3CDTF">2021-10-11T21:28:21Z</dcterms:modified>
</cp:coreProperties>
</file>