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Waterfall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any form which falls to earth. It includes rain, sleet, hail and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liquid water changes to water vapour when it warmed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fall of water over a steep drop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hollow at the base of a waterfall caused by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land drained by a river and its tributaries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water vapor changes to liquid when cooled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material carried by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view at right-angles across a landform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third of a river closest to the source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base of the river channel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never- ending movement of water between the sea, the land and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fresh water stored in rocks and the soil. It may pass slowly through the rocks and soil back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river meets the sea or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laying down of material carried by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 sided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wearing away and removal of rocks by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 stream of water emptying into an ocean, lake or other water carrier and usually fed along its course by converging tributaries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water from plants changes into water vapour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direction of a streams current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 key words</dc:title>
  <dcterms:created xsi:type="dcterms:W3CDTF">2021-10-11T21:27:36Z</dcterms:created>
  <dcterms:modified xsi:type="dcterms:W3CDTF">2021-10-11T21:27:36Z</dcterms:modified>
</cp:coreProperties>
</file>