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drain    </w:t>
      </w:r>
      <w:r>
        <w:t xml:space="preserve">   pour    </w:t>
      </w:r>
      <w:r>
        <w:t xml:space="preserve">   foam    </w:t>
      </w:r>
      <w:r>
        <w:t xml:space="preserve">   flow    </w:t>
      </w:r>
      <w:r>
        <w:t xml:space="preserve">   cross    </w:t>
      </w:r>
      <w:r>
        <w:t xml:space="preserve">   divert    </w:t>
      </w:r>
      <w:r>
        <w:t xml:space="preserve">   trickle    </w:t>
      </w:r>
      <w:r>
        <w:t xml:space="preserve">   waterway    </w:t>
      </w:r>
      <w:r>
        <w:t xml:space="preserve">   valley    </w:t>
      </w:r>
      <w:r>
        <w:t xml:space="preserve">   stream    </w:t>
      </w:r>
      <w:r>
        <w:t xml:space="preserve">   shoreline    </w:t>
      </w:r>
      <w:r>
        <w:t xml:space="preserve">   riverside    </w:t>
      </w:r>
      <w:r>
        <w:t xml:space="preserve">   riverbed    </w:t>
      </w:r>
      <w:r>
        <w:t xml:space="preserve">   riverbank    </w:t>
      </w:r>
      <w:r>
        <w:t xml:space="preserve">   rapids    </w:t>
      </w:r>
      <w:r>
        <w:t xml:space="preserve">   mud    </w:t>
      </w:r>
      <w:r>
        <w:t xml:space="preserve">   lake    </w:t>
      </w:r>
      <w:r>
        <w:t xml:space="preserve">   glaciers    </w:t>
      </w:r>
      <w:r>
        <w:t xml:space="preserve">   fountain    </w:t>
      </w:r>
      <w:r>
        <w:t xml:space="preserve">   fish    </w:t>
      </w:r>
      <w:r>
        <w:t xml:space="preserve">   estuary    </w:t>
      </w:r>
      <w:r>
        <w:t xml:space="preserve">   drop    </w:t>
      </w:r>
      <w:r>
        <w:t xml:space="preserve">   dam    </w:t>
      </w:r>
      <w:r>
        <w:t xml:space="preserve">   creek    </w:t>
      </w:r>
      <w:r>
        <w:t xml:space="preserve">   cascade    </w:t>
      </w:r>
      <w:r>
        <w:t xml:space="preserve">   brook    </w:t>
      </w:r>
      <w:r>
        <w:t xml:space="preserve">  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Waterfalls</dc:title>
  <dcterms:created xsi:type="dcterms:W3CDTF">2021-10-11T21:28:08Z</dcterms:created>
  <dcterms:modified xsi:type="dcterms:W3CDTF">2021-10-11T21:28:08Z</dcterms:modified>
</cp:coreProperties>
</file>