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Yumbilla    </w:t>
      </w:r>
      <w:r>
        <w:t xml:space="preserve">   Yosemite    </w:t>
      </w:r>
      <w:r>
        <w:t xml:space="preserve">   Victoria    </w:t>
      </w:r>
      <w:r>
        <w:t xml:space="preserve">   Tugela    </w:t>
      </w:r>
      <w:r>
        <w:t xml:space="preserve">   Takkakaw    </w:t>
      </w:r>
      <w:r>
        <w:t xml:space="preserve">   Shomyo    </w:t>
      </w:r>
      <w:r>
        <w:t xml:space="preserve">   Niagara    </w:t>
      </w:r>
      <w:r>
        <w:t xml:space="preserve">   Multnomah    </w:t>
      </w:r>
      <w:r>
        <w:t xml:space="preserve">   Mardalsfossen    </w:t>
      </w:r>
      <w:r>
        <w:t xml:space="preserve">   Langfoss    </w:t>
      </w:r>
      <w:r>
        <w:t xml:space="preserve">   Iguazu    </w:t>
      </w:r>
      <w:r>
        <w:t xml:space="preserve">   Huangguoshu    </w:t>
      </w:r>
      <w:r>
        <w:t xml:space="preserve">   Havasu    </w:t>
      </w:r>
      <w:r>
        <w:t xml:space="preserve">   Dettifoss    </w:t>
      </w:r>
      <w:r>
        <w:t xml:space="preserve">   Browne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</dc:title>
  <dcterms:created xsi:type="dcterms:W3CDTF">2021-10-11T21:27:02Z</dcterms:created>
  <dcterms:modified xsi:type="dcterms:W3CDTF">2021-10-11T21:27:02Z</dcterms:modified>
</cp:coreProperties>
</file>