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Waterfalls and valleys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trapping air into rocks, which break the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rock sits on top of soft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rock particles bang about and break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way does a river retreat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acidic water dissolves sediment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large boulders and rocks are rolled along the river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light material is carried along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v-shaped valleys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a plunge pool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sediments wear down the bedrock and the banks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Waterfalls and valleys</dc:title>
  <dcterms:created xsi:type="dcterms:W3CDTF">2021-10-11T21:28:01Z</dcterms:created>
  <dcterms:modified xsi:type="dcterms:W3CDTF">2021-10-11T21:28:01Z</dcterms:modified>
</cp:coreProperties>
</file>