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tiered    </w:t>
      </w:r>
      <w:r>
        <w:t xml:space="preserve">   multi-step    </w:t>
      </w:r>
      <w:r>
        <w:t xml:space="preserve">   block    </w:t>
      </w:r>
      <w:r>
        <w:t xml:space="preserve">   fan    </w:t>
      </w:r>
      <w:r>
        <w:t xml:space="preserve">   plunge    </w:t>
      </w:r>
      <w:r>
        <w:t xml:space="preserve">   ephemeral    </w:t>
      </w:r>
      <w:r>
        <w:t xml:space="preserve">   soft rock    </w:t>
      </w:r>
      <w:r>
        <w:t xml:space="preserve">   hard rock    </w:t>
      </w:r>
      <w:r>
        <w:t xml:space="preserve">   upstream    </w:t>
      </w:r>
      <w:r>
        <w:t xml:space="preserve">   overhang    </w:t>
      </w:r>
      <w:r>
        <w:t xml:space="preserve">   waterfall    </w:t>
      </w:r>
      <w:r>
        <w:t xml:space="preserve">   researchers    </w:t>
      </w:r>
      <w:r>
        <w:t xml:space="preserve">   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Waterfalls</dc:title>
  <dcterms:created xsi:type="dcterms:W3CDTF">2021-10-11T21:27:12Z</dcterms:created>
  <dcterms:modified xsi:type="dcterms:W3CDTF">2021-10-11T21:27:12Z</dcterms:modified>
</cp:coreProperties>
</file>