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Waterford Comics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ValiantComics    </w:t>
      </w:r>
      <w:r>
        <w:t xml:space="preserve">   Lionforge    </w:t>
      </w:r>
      <w:r>
        <w:t xml:space="preserve">   Onipress    </w:t>
      </w:r>
      <w:r>
        <w:t xml:space="preserve">   Archiecomics    </w:t>
      </w:r>
      <w:r>
        <w:t xml:space="preserve">   Dynamite    </w:t>
      </w:r>
      <w:r>
        <w:t xml:space="preserve">   Idw    </w:t>
      </w:r>
      <w:r>
        <w:t xml:space="preserve">   Darkhorse    </w:t>
      </w:r>
      <w:r>
        <w:t xml:space="preserve">   SuirCon    </w:t>
      </w:r>
      <w:r>
        <w:t xml:space="preserve">   Ghostbusters    </w:t>
      </w:r>
      <w:r>
        <w:t xml:space="preserve">   Bride    </w:t>
      </w:r>
      <w:r>
        <w:t xml:space="preserve">   Tiffany    </w:t>
      </w:r>
      <w:r>
        <w:t xml:space="preserve">   Chunky    </w:t>
      </w:r>
      <w:r>
        <w:t xml:space="preserve">   Jason    </w:t>
      </w:r>
      <w:r>
        <w:t xml:space="preserve">   Greenlantern    </w:t>
      </w:r>
      <w:r>
        <w:t xml:space="preserve">   HarryPotter    </w:t>
      </w:r>
      <w:r>
        <w:t xml:space="preserve">   Kingpin    </w:t>
      </w:r>
      <w:r>
        <w:t xml:space="preserve">   Thehand    </w:t>
      </w:r>
      <w:r>
        <w:t xml:space="preserve">   Lukecage    </w:t>
      </w:r>
      <w:r>
        <w:t xml:space="preserve">   Dannyrand    </w:t>
      </w:r>
      <w:r>
        <w:t xml:space="preserve">   Jessicajones    </w:t>
      </w:r>
      <w:r>
        <w:t xml:space="preserve">   Daredevil    </w:t>
      </w:r>
      <w:r>
        <w:t xml:space="preserve">   Ironfist    </w:t>
      </w:r>
      <w:r>
        <w:t xml:space="preserve">   Thanos    </w:t>
      </w:r>
      <w:r>
        <w:t xml:space="preserve">   Gauntlet    </w:t>
      </w:r>
      <w:r>
        <w:t xml:space="preserve">   Silversurfer    </w:t>
      </w:r>
      <w:r>
        <w:t xml:space="preserve">   WaterfordComics    </w:t>
      </w:r>
      <w:r>
        <w:t xml:space="preserve">   Startrek    </w:t>
      </w:r>
      <w:r>
        <w:t xml:space="preserve">   Starwars    </w:t>
      </w:r>
      <w:r>
        <w:t xml:space="preserve">   Batman    </w:t>
      </w:r>
      <w:r>
        <w:t xml:space="preserve">   Doctordoom    </w:t>
      </w:r>
      <w:r>
        <w:t xml:space="preserve">   Superman    </w:t>
      </w:r>
      <w:r>
        <w:t xml:space="preserve">   SpiderMan    </w:t>
      </w:r>
      <w:r>
        <w:t xml:space="preserve">   Image    </w:t>
      </w:r>
      <w:r>
        <w:t xml:space="preserve">   Boom    </w:t>
      </w:r>
      <w:r>
        <w:t xml:space="preserve">   Comics    </w:t>
      </w:r>
      <w:r>
        <w:t xml:space="preserve">   DCEntertainment    </w:t>
      </w:r>
      <w:r>
        <w:t xml:space="preserve">   Marvel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Waterford Comics Word Search </dc:title>
  <dcterms:created xsi:type="dcterms:W3CDTF">2021-10-11T21:28:16Z</dcterms:created>
  <dcterms:modified xsi:type="dcterms:W3CDTF">2021-10-11T21:28:16Z</dcterms:modified>
</cp:coreProperties>
</file>