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Watergate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had gone on trial for leaking the Pentagon Papers?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judge set sentences of 30-40 years?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had been convicted with James McCord?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special prosecuter asked for the tapes?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the White House cheif of staff?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CRP member got arrested at the Watergate Saturday, June 17?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Nixon appointed what new attorney general?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NIxon have hidden in his office?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reporters call small groups of Republicans who uttered desperate thoughts?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authorized the Watergate break-in to spy on Democratic campaign pannning?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new special prosecutor did Nixon appoint?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investigated all leads that might invalve anyone?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Watergate </dc:title>
  <dcterms:created xsi:type="dcterms:W3CDTF">2021-10-11T21:27:26Z</dcterms:created>
  <dcterms:modified xsi:type="dcterms:W3CDTF">2021-10-11T21:27:26Z</dcterms:modified>
</cp:coreProperties>
</file>