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Watergate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indicted    </w:t>
      </w:r>
      <w:r>
        <w:t xml:space="preserve">   crucial    </w:t>
      </w:r>
      <w:r>
        <w:t xml:space="preserve">   prestigious    </w:t>
      </w:r>
      <w:r>
        <w:t xml:space="preserve">   aides    </w:t>
      </w:r>
      <w:r>
        <w:t xml:space="preserve">   complex    </w:t>
      </w:r>
      <w:r>
        <w:t xml:space="preserve">   financed    </w:t>
      </w:r>
      <w:r>
        <w:t xml:space="preserve">   impeachment    </w:t>
      </w:r>
      <w:r>
        <w:t xml:space="preserve">   confirmed    </w:t>
      </w:r>
      <w:r>
        <w:t xml:space="preserve">   probed    </w:t>
      </w:r>
      <w:r>
        <w:t xml:space="preserve">   initiated    </w:t>
      </w:r>
      <w:r>
        <w:t xml:space="preserve">   federal    </w:t>
      </w:r>
      <w:r>
        <w:t xml:space="preserve">   downfall    </w:t>
      </w:r>
      <w:r>
        <w:t xml:space="preserve">   sources    </w:t>
      </w:r>
      <w:r>
        <w:t xml:space="preserve">   administration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Watergate</dc:title>
  <dcterms:created xsi:type="dcterms:W3CDTF">2021-10-11T21:27:42Z</dcterms:created>
  <dcterms:modified xsi:type="dcterms:W3CDTF">2021-10-11T21:27:42Z</dcterms:modified>
</cp:coreProperties>
</file>