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Waterloo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which century did the battle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for mounted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country's army arrived late in the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allied general?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hat did soldiers in the Napoleonic era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technical term for cannons?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period between Napoleon's escape and defeat at Waterloo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for soldiers on foot?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surname of the French commander?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British commander famously lost his leg at the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Napoleon's second-in-command?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Napoleon originally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Napoleon sent after the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island had Napoleon escaped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Waterloo Crossword</dc:title>
  <dcterms:created xsi:type="dcterms:W3CDTF">2021-10-11T21:26:50Z</dcterms:created>
  <dcterms:modified xsi:type="dcterms:W3CDTF">2021-10-11T21:26:50Z</dcterms:modified>
</cp:coreProperties>
</file>