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Waterloo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Barry    </w:t>
      </w:r>
      <w:r>
        <w:t xml:space="preserve">   Carol    </w:t>
      </w:r>
      <w:r>
        <w:t xml:space="preserve">   Connor    </w:t>
      </w:r>
      <w:r>
        <w:t xml:space="preserve">   Dynasty    </w:t>
      </w:r>
      <w:r>
        <w:t xml:space="preserve">   Harley    </w:t>
      </w:r>
      <w:r>
        <w:t xml:space="preserve">   Imogen    </w:t>
      </w:r>
      <w:r>
        <w:t xml:space="preserve">   Janeece    </w:t>
      </w:r>
      <w:r>
        <w:t xml:space="preserve">   Josh    </w:t>
      </w:r>
      <w:r>
        <w:t xml:space="preserve">   Kacey    </w:t>
      </w:r>
      <w:r>
        <w:t xml:space="preserve">   Kevin    </w:t>
      </w:r>
      <w:r>
        <w:t xml:space="preserve">   Kyle    </w:t>
      </w:r>
      <w:r>
        <w:t xml:space="preserve">   Lorraine    </w:t>
      </w:r>
      <w:r>
        <w:t xml:space="preserve">   Lula    </w:t>
      </w:r>
      <w:r>
        <w:t xml:space="preserve">   Mr Budgen    </w:t>
      </w:r>
      <w:r>
        <w:t xml:space="preserve">   Mr Burn    </w:t>
      </w:r>
      <w:r>
        <w:t xml:space="preserve">   Mr Chalk    </w:t>
      </w:r>
      <w:r>
        <w:t xml:space="preserve">   Mr Clarkson    </w:t>
      </w:r>
      <w:r>
        <w:t xml:space="preserve">   Mrs Bosten    </w:t>
      </w:r>
      <w:r>
        <w:t xml:space="preserve">   Mrs Budgen    </w:t>
      </w:r>
      <w:r>
        <w:t xml:space="preserve">   Mrs Mulgrew    </w:t>
      </w:r>
      <w:r>
        <w:t xml:space="preserve">   Pheonix    </w:t>
      </w:r>
      <w:r>
        <w:t xml:space="preserve">   Rhiannon    </w:t>
      </w:r>
      <w:r>
        <w:t xml:space="preserve">   Scout    </w:t>
      </w:r>
      <w:r>
        <w:t xml:space="preserve">   Tariq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Waterloo Road</dc:title>
  <dcterms:created xsi:type="dcterms:W3CDTF">2021-10-11T21:27:44Z</dcterms:created>
  <dcterms:modified xsi:type="dcterms:W3CDTF">2021-10-11T21:27:44Z</dcterms:modified>
</cp:coreProperties>
</file>