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Waterloo Road</w:t>
      </w:r>
    </w:p>
    <w:p>
      <w:pPr>
        <w:pStyle w:val="Questions"/>
      </w:pPr>
      <w:r>
        <w:t xml:space="preserve">1. YNYDTSA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OINGME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HSJO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NNHNAIOR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YABRR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CRAOL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RM KACLH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IEKNV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LULA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EYAKC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RELYAH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CSOTU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HOXPIEN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RM LSCROKAN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MR NRUB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RSM RELMGWU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IMSS TONEBS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NFNI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DAONRR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NONRCO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Waterloo Road</dc:title>
  <dcterms:created xsi:type="dcterms:W3CDTF">2021-10-11T21:27:47Z</dcterms:created>
  <dcterms:modified xsi:type="dcterms:W3CDTF">2021-10-11T21:27:47Z</dcterms:modified>
</cp:coreProperties>
</file>