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Watermelon Word Scramble!</w:t>
      </w:r>
    </w:p>
    <w:p>
      <w:pPr>
        <w:pStyle w:val="Questions"/>
      </w:pPr>
      <w:r>
        <w:t xml:space="preserve">1. AORTMNWLEE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ESDES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DRIN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EHSFL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AIVNMSIT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APSTUSIOM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MNSIEUAGM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EOPCYNEL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HAHLET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HAERCLPSI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NLBOOG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IAOIIBHTSNRDY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EPRI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SREGOTA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EGDEESR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NRCOAGI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LLHSI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EURMAN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PDREEE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ORULOC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Watermelon Word Scramble!</dc:title>
  <dcterms:created xsi:type="dcterms:W3CDTF">2021-10-11T21:26:48Z</dcterms:created>
  <dcterms:modified xsi:type="dcterms:W3CDTF">2021-10-11T21:26:48Z</dcterms:modified>
</cp:coreProperties>
</file>