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Watershed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salt or compound that has phosphorus in it and is usually in products like fertilizers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water is slightly salty (mixture of river water and seawater)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species of plants or animals that is at a serious risk of extinction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environment that has the ability to absorb carbon dioxide from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it rains and water doesn't have a place to go it creates its own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keep something in its original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Species that aren't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Species that are from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land gradually gets destroyed by natural forces (water,wind,ice)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surface that does not collect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drain where all the water goes when it 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salt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river or stream flowing into a larger river or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area that keeps 2 things separated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area of land that drains into a common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 of water that is mostly surrounded by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environment that has all the things a particular plant or animal needs to survive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</dc:title>
  <dcterms:created xsi:type="dcterms:W3CDTF">2021-10-11T21:26:43Z</dcterms:created>
  <dcterms:modified xsi:type="dcterms:W3CDTF">2021-10-11T21:26:43Z</dcterms:modified>
</cp:coreProperties>
</file>