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Saturated ground where wells are drilled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 of the spaces between rocks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able to flow through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excessive pumping of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well is drilled into the unsaturated zone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at the bottom of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water table is higher than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most percolation (seeping through ground)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rain, sleet, snow. Easily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Pores are completely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located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the aquifer (can fluctuate)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water is extracted from saturation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all run-off goes to the same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Crossword Puzzle</dc:title>
  <dcterms:created xsi:type="dcterms:W3CDTF">2021-10-11T21:28:06Z</dcterms:created>
  <dcterms:modified xsi:type="dcterms:W3CDTF">2021-10-11T21:28:06Z</dcterms:modified>
</cp:coreProperties>
</file>