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Watershed, Groundwater and Air and Water Natural Resources</w:t>
      </w:r>
    </w:p>
    <w:p>
      <w:pPr>
        <w:pStyle w:val="Questions"/>
      </w:pPr>
      <w:r>
        <w:t xml:space="preserve">1. TRSHEAWDE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UGWEANDRTRO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NLIPOUOTL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MPTOACOHICLHE GSMO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AIDC AETCPRINPIIOT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ARBRTITEUSI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RUSAYTE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KBRSCHAI AWERT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QIUACAT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YOLOIBG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WERAT TARSEGOH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TLSSUUIM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PTLNA ONOHERM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DAGRTDAEU ENRIDLYC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EICFISCITN EMDHOT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STAREMS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EVRIRS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HATWREE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AETRW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VTRIYAG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Watershed, Groundwater and Air and Water Natural Resources</dc:title>
  <dcterms:created xsi:type="dcterms:W3CDTF">2021-10-11T21:28:00Z</dcterms:created>
  <dcterms:modified xsi:type="dcterms:W3CDTF">2021-10-11T21:28:00Z</dcterms:modified>
</cp:coreProperties>
</file>