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Watershed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Describing networks of streams.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of this is coal.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 tide meets a 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Animals or plants that are at risk of becoming extinct.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single source that is identifiable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held underground.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species that causes harm to the environment or humans.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Precipitation that contains acid-forming chemicals.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river or stream that flows into a larger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this is concrete.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this is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Richness of nutrients in bodies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measure of salt that has dissolved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Gradual wearing away of soil, rocks, etc. through wind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sewer that carries away water from heavy rain.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Watershed Vocabulary</dc:title>
  <dcterms:created xsi:type="dcterms:W3CDTF">2021-10-11T21:27:08Z</dcterms:created>
  <dcterms:modified xsi:type="dcterms:W3CDTF">2021-10-11T21:27:08Z</dcterms:modified>
</cp:coreProperties>
</file>