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Watershed Vocabulary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single identifiable and localization source of water pollution,such as wastewater discharge into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upper portion of soil and rock that can be temporarily filled with water,as the water enters the ground,but then moves deeper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presence of introduction into the environment of a substance or thing that has harmful or poisonous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layer of permeable rock that retains and filters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that collects in cracks or pores in underground rock and soil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from participation that drains into a gully that flows into a stream,which in turns river,lake,reservoir,estuary,wetland or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Sunken land surface due to underlying compression of earth material as a result the removable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geographical barrier,such as a ridge, hill,or mountain separating one watershed from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top of saturation zone,below which water fills all open spaces between open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Below the table were all spaces are not filled with solid material filled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water to flow the material,the opposite of impermeable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land were the surface water and groundwater drain into a particular body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Watershed Vocabulary Crosswords</dc:title>
  <dcterms:created xsi:type="dcterms:W3CDTF">2021-10-11T21:27:29Z</dcterms:created>
  <dcterms:modified xsi:type="dcterms:W3CDTF">2021-10-11T21:27:29Z</dcterms:modified>
</cp:coreProperties>
</file>